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8463" w14:textId="0A1B65FB" w:rsidR="00F72895" w:rsidRDefault="00734643" w:rsidP="00F72895">
      <w:pPr>
        <w:pStyle w:val="Vahedeta"/>
        <w:jc w:val="center"/>
        <w:rPr>
          <w:rFonts w:ascii="Calibri Light" w:hAnsi="Calibri Light" w:cs="Calibri Light"/>
          <w:sz w:val="32"/>
          <w:szCs w:val="32"/>
          <w:lang w:val="fi-FI"/>
        </w:rPr>
      </w:pPr>
      <w:r>
        <w:rPr>
          <w:rFonts w:ascii="Calibri Light" w:hAnsi="Calibri Light" w:cs="Calibri Light"/>
          <w:sz w:val="32"/>
          <w:szCs w:val="32"/>
          <w:lang w:val="fi-FI"/>
        </w:rPr>
        <w:t xml:space="preserve">   </w:t>
      </w:r>
    </w:p>
    <w:p w14:paraId="6DD5C33D" w14:textId="77777777" w:rsidR="00F72895" w:rsidRDefault="00F72895" w:rsidP="00F72895">
      <w:pPr>
        <w:pStyle w:val="Vahedeta"/>
        <w:jc w:val="center"/>
        <w:rPr>
          <w:rFonts w:ascii="Calibri Light" w:hAnsi="Calibri Light" w:cs="Calibri Light"/>
          <w:sz w:val="32"/>
          <w:szCs w:val="32"/>
          <w:lang w:val="fi-FI"/>
        </w:rPr>
      </w:pPr>
    </w:p>
    <w:p w14:paraId="4317B577" w14:textId="77777777" w:rsidR="00F72895" w:rsidRPr="00F72895" w:rsidRDefault="00F72895" w:rsidP="00F72895">
      <w:pPr>
        <w:pStyle w:val="Vahedeta"/>
        <w:jc w:val="center"/>
        <w:rPr>
          <w:rFonts w:ascii="Calibri Light" w:hAnsi="Calibri Light" w:cs="Calibri Light"/>
          <w:sz w:val="32"/>
          <w:szCs w:val="32"/>
          <w:lang w:val="et-EE"/>
        </w:rPr>
      </w:pPr>
    </w:p>
    <w:p w14:paraId="3C3C5669" w14:textId="77777777" w:rsidR="00F72895" w:rsidRPr="00F72895" w:rsidRDefault="00F72895" w:rsidP="00F72895">
      <w:pPr>
        <w:pStyle w:val="Vahedeta"/>
        <w:jc w:val="center"/>
        <w:rPr>
          <w:rFonts w:ascii="Calibri Light" w:hAnsi="Calibri Light" w:cs="Calibri Light"/>
          <w:sz w:val="32"/>
          <w:szCs w:val="32"/>
          <w:lang w:val="et-EE"/>
        </w:rPr>
      </w:pPr>
    </w:p>
    <w:p w14:paraId="32820860" w14:textId="77777777" w:rsidR="00F72895" w:rsidRPr="00F72895" w:rsidRDefault="00F72895" w:rsidP="00F72895">
      <w:pPr>
        <w:pStyle w:val="Vahedeta"/>
        <w:jc w:val="center"/>
        <w:rPr>
          <w:rFonts w:ascii="Calibri Light" w:hAnsi="Calibri Light" w:cs="Calibri Light"/>
          <w:sz w:val="32"/>
          <w:szCs w:val="32"/>
          <w:lang w:val="et-EE"/>
        </w:rPr>
      </w:pPr>
    </w:p>
    <w:p w14:paraId="1F73CC77" w14:textId="77777777" w:rsidR="00F72895" w:rsidRPr="00F72895" w:rsidRDefault="00F72895" w:rsidP="00F72895">
      <w:pPr>
        <w:pStyle w:val="Vahedeta"/>
        <w:jc w:val="center"/>
        <w:rPr>
          <w:rFonts w:ascii="Calibri Light" w:hAnsi="Calibri Light" w:cs="Calibri Light"/>
          <w:sz w:val="32"/>
          <w:szCs w:val="32"/>
          <w:lang w:val="et-EE"/>
        </w:rPr>
      </w:pPr>
    </w:p>
    <w:p w14:paraId="6277B418" w14:textId="77777777" w:rsidR="00F72895" w:rsidRPr="00F72895" w:rsidRDefault="00F72895" w:rsidP="00F72895">
      <w:pPr>
        <w:pStyle w:val="Vahedeta"/>
        <w:jc w:val="center"/>
        <w:rPr>
          <w:rFonts w:ascii="Calibri Light" w:hAnsi="Calibri Light" w:cs="Calibri Light"/>
          <w:sz w:val="32"/>
          <w:szCs w:val="32"/>
          <w:lang w:val="et-EE"/>
        </w:rPr>
      </w:pPr>
    </w:p>
    <w:p w14:paraId="6051D64E" w14:textId="77777777" w:rsidR="00F72895" w:rsidRPr="00F72895" w:rsidRDefault="00F72895" w:rsidP="00F72895">
      <w:pPr>
        <w:pStyle w:val="Vahedeta"/>
        <w:jc w:val="center"/>
        <w:rPr>
          <w:rFonts w:ascii="Calibri Light" w:hAnsi="Calibri Light" w:cs="Calibri Light"/>
          <w:sz w:val="40"/>
          <w:szCs w:val="40"/>
          <w:lang w:val="et-EE"/>
        </w:rPr>
      </w:pPr>
    </w:p>
    <w:p w14:paraId="4EA16209" w14:textId="77777777" w:rsidR="00F72895" w:rsidRPr="00F72895" w:rsidRDefault="007D6EB4" w:rsidP="00F72895">
      <w:pPr>
        <w:pStyle w:val="Vahedeta"/>
        <w:jc w:val="center"/>
        <w:rPr>
          <w:rFonts w:ascii="Calibri Light" w:hAnsi="Calibri Light" w:cs="Calibri Light"/>
          <w:b/>
          <w:bCs/>
          <w:sz w:val="40"/>
          <w:szCs w:val="40"/>
          <w:lang w:val="et-EE"/>
        </w:rPr>
      </w:pPr>
      <w:r w:rsidRPr="00F72895">
        <w:rPr>
          <w:rFonts w:ascii="Calibri Light" w:hAnsi="Calibri Light" w:cs="Calibri Light"/>
          <w:b/>
          <w:bCs/>
          <w:sz w:val="40"/>
          <w:szCs w:val="40"/>
          <w:lang w:val="et-EE"/>
        </w:rPr>
        <w:t xml:space="preserve">PORTFOOLIO </w:t>
      </w:r>
    </w:p>
    <w:p w14:paraId="09490EF4" w14:textId="77777777" w:rsidR="00F72895" w:rsidRPr="00F72895" w:rsidRDefault="007D6EB4" w:rsidP="00F72895">
      <w:pPr>
        <w:pStyle w:val="Vahedeta"/>
        <w:jc w:val="center"/>
        <w:rPr>
          <w:rFonts w:ascii="Calibri Light" w:hAnsi="Calibri Light" w:cs="Calibri Light"/>
          <w:b/>
          <w:bCs/>
          <w:i/>
          <w:iCs/>
          <w:sz w:val="40"/>
          <w:szCs w:val="40"/>
          <w:lang w:val="et-EE"/>
        </w:rPr>
      </w:pPr>
      <w:r w:rsidRPr="00F72895">
        <w:rPr>
          <w:rFonts w:ascii="Calibri Light" w:hAnsi="Calibri Light" w:cs="Calibri Light"/>
          <w:b/>
          <w:bCs/>
          <w:i/>
          <w:iCs/>
          <w:sz w:val="40"/>
          <w:szCs w:val="40"/>
          <w:lang w:val="et-EE"/>
        </w:rPr>
        <w:t xml:space="preserve">/kutse tase/ </w:t>
      </w:r>
    </w:p>
    <w:p w14:paraId="632884FB" w14:textId="203AC29F" w:rsidR="00C5266F" w:rsidRPr="00F72895" w:rsidRDefault="007D6EB4" w:rsidP="00F72895">
      <w:pPr>
        <w:pStyle w:val="Vahedeta"/>
        <w:jc w:val="center"/>
        <w:rPr>
          <w:rFonts w:ascii="Calibri Light" w:hAnsi="Calibri Light" w:cs="Calibri Light"/>
          <w:b/>
          <w:bCs/>
          <w:sz w:val="40"/>
          <w:szCs w:val="40"/>
          <w:lang w:val="et-EE"/>
        </w:rPr>
      </w:pPr>
      <w:proofErr w:type="spellStart"/>
      <w:r w:rsidRPr="00F72895">
        <w:rPr>
          <w:rFonts w:ascii="Calibri Light" w:hAnsi="Calibri Light" w:cs="Calibri Light"/>
          <w:b/>
          <w:bCs/>
          <w:sz w:val="40"/>
          <w:szCs w:val="40"/>
          <w:lang w:val="et-EE"/>
        </w:rPr>
        <w:t>taastõendamiseks</w:t>
      </w:r>
      <w:proofErr w:type="spellEnd"/>
    </w:p>
    <w:p w14:paraId="7038AA25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75C36FE1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7B006DFC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E188F87" w14:textId="77777777" w:rsid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196A1DA" w14:textId="77777777" w:rsid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7B85F255" w14:textId="77777777" w:rsid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18C368D" w14:textId="77777777" w:rsid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6337145" w14:textId="77777777" w:rsid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B590148" w14:textId="77777777" w:rsid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02270D7C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714E6E8F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A2578CB" w14:textId="6BF83D34" w:rsidR="00C5266F" w:rsidRPr="00F72895" w:rsidRDefault="007D6EB4" w:rsidP="00F72895">
      <w:pPr>
        <w:pStyle w:val="Vahedeta"/>
        <w:spacing w:line="360" w:lineRule="auto"/>
        <w:jc w:val="center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Ees- ja perekonnanimi:</w:t>
      </w:r>
    </w:p>
    <w:p w14:paraId="4A97CE39" w14:textId="37A4542B" w:rsidR="00C5266F" w:rsidRPr="00F72895" w:rsidRDefault="007D6EB4" w:rsidP="00F72895">
      <w:pPr>
        <w:pStyle w:val="Vahedeta"/>
        <w:spacing w:line="360" w:lineRule="auto"/>
        <w:jc w:val="center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Periood</w:t>
      </w:r>
      <w:r w:rsidR="00F72895">
        <w:rPr>
          <w:rFonts w:ascii="Calibri Light" w:hAnsi="Calibri Light" w:cs="Calibri Light"/>
          <w:sz w:val="24"/>
          <w:szCs w:val="24"/>
          <w:lang w:val="et-EE"/>
        </w:rPr>
        <w:t xml:space="preserve">: </w:t>
      </w:r>
      <w:r w:rsidR="00F72895" w:rsidRPr="00F72895">
        <w:rPr>
          <w:rFonts w:ascii="Calibri Light" w:hAnsi="Calibri Light" w:cs="Calibri Light"/>
          <w:sz w:val="24"/>
          <w:szCs w:val="24"/>
          <w:lang w:val="et-EE"/>
        </w:rPr>
        <w:t>/</w:t>
      </w:r>
      <w:r w:rsidRPr="00F72895">
        <w:rPr>
          <w:rFonts w:ascii="Calibri Light" w:hAnsi="Calibri Light" w:cs="Calibri Light"/>
          <w:i/>
          <w:iCs/>
          <w:sz w:val="24"/>
          <w:szCs w:val="24"/>
          <w:lang w:val="et-EE"/>
        </w:rPr>
        <w:t>mille jooksul kirjeldatud objektidel töid teostati</w:t>
      </w:r>
      <w:r w:rsidR="00F72895" w:rsidRPr="00F72895">
        <w:rPr>
          <w:rFonts w:ascii="Calibri Light" w:hAnsi="Calibri Light" w:cs="Calibri Light"/>
          <w:sz w:val="24"/>
          <w:szCs w:val="24"/>
          <w:lang w:val="et-EE"/>
        </w:rPr>
        <w:t>/</w:t>
      </w:r>
    </w:p>
    <w:p w14:paraId="3CCF4FAD" w14:textId="7C5E9BF2" w:rsidR="00C5266F" w:rsidRPr="00F72895" w:rsidRDefault="00F72895" w:rsidP="00F72895">
      <w:pPr>
        <w:pStyle w:val="Vahedeta"/>
        <w:spacing w:line="360" w:lineRule="auto"/>
        <w:jc w:val="center"/>
        <w:rPr>
          <w:rFonts w:ascii="Calibri Light" w:hAnsi="Calibri Light" w:cs="Calibri Light"/>
          <w:sz w:val="24"/>
          <w:szCs w:val="24"/>
          <w:lang w:val="et-EE"/>
        </w:rPr>
      </w:pPr>
      <w:r>
        <w:rPr>
          <w:rFonts w:ascii="Calibri Light" w:hAnsi="Calibri Light" w:cs="Calibri Light"/>
          <w:sz w:val="24"/>
          <w:szCs w:val="24"/>
          <w:lang w:val="et-EE"/>
        </w:rPr>
        <w:t>E</w:t>
      </w:r>
      <w:r w:rsidRPr="00F72895">
        <w:rPr>
          <w:rFonts w:ascii="Calibri Light" w:hAnsi="Calibri Light" w:cs="Calibri Light"/>
          <w:sz w:val="24"/>
          <w:szCs w:val="24"/>
          <w:lang w:val="et-EE"/>
        </w:rPr>
        <w:t>sitamise kuupäev:</w:t>
      </w:r>
    </w:p>
    <w:p w14:paraId="67E7608A" w14:textId="77777777" w:rsidR="00F72895" w:rsidRPr="00F72895" w:rsidRDefault="00F72895" w:rsidP="00F72895">
      <w:pPr>
        <w:pStyle w:val="Vahedeta"/>
        <w:spacing w:line="360" w:lineRule="auto"/>
        <w:jc w:val="center"/>
        <w:rPr>
          <w:rFonts w:ascii="Calibri Light" w:hAnsi="Calibri Light" w:cs="Calibri Light"/>
          <w:sz w:val="24"/>
          <w:szCs w:val="24"/>
          <w:lang w:val="et-EE"/>
        </w:rPr>
      </w:pPr>
    </w:p>
    <w:p w14:paraId="78675C71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634435C5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1B2C9D3D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1BD15DA7" w14:textId="77777777" w:rsid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29A9F3B8" w14:textId="77777777" w:rsid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717097E1" w14:textId="77777777" w:rsid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3FE52AF6" w14:textId="77777777" w:rsid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0AE87E57" w14:textId="77777777" w:rsid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7C6A7569" w14:textId="77777777" w:rsid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4AD0F802" w14:textId="77777777" w:rsid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6FFA2F5F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5F9E7AE5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sdt>
      <w:sdtPr>
        <w:rPr>
          <w:rFonts w:ascii="Calibri" w:eastAsiaTheme="minorEastAsia" w:hAnsi="Calibri" w:cstheme="minorBidi"/>
          <w:b w:val="0"/>
          <w:bCs w:val="0"/>
          <w:color w:val="auto"/>
          <w:sz w:val="22"/>
          <w:szCs w:val="22"/>
          <w:lang w:val="et-EE"/>
        </w:rPr>
        <w:id w:val="91167266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3C17893C" w14:textId="34F7A2C4" w:rsidR="00474A73" w:rsidRDefault="00474A73">
          <w:pPr>
            <w:pStyle w:val="Sisukorrapealkiri"/>
          </w:pPr>
          <w:r>
            <w:rPr>
              <w:lang w:val="et-EE"/>
            </w:rPr>
            <w:t>Sisukord</w:t>
          </w:r>
        </w:p>
        <w:p w14:paraId="19230F2E" w14:textId="207590CD" w:rsidR="00474A73" w:rsidRDefault="00474A73">
          <w:pPr>
            <w:pStyle w:val="SK1"/>
            <w:tabs>
              <w:tab w:val="right" w:leader="dot" w:pos="1005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263238" w:history="1">
            <w:r w:rsidRPr="0010439D">
              <w:rPr>
                <w:rStyle w:val="Hperlink"/>
                <w:noProof/>
                <w:lang w:val="et-EE"/>
              </w:rPr>
              <w:t>1. Tööalase tegevuse kirjeldus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_Toc194263238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A1A3F" w14:textId="05BBE2AF" w:rsidR="00474A73" w:rsidRDefault="00474A73">
          <w:pPr>
            <w:pStyle w:val="SK1"/>
            <w:tabs>
              <w:tab w:val="right" w:leader="dot" w:pos="10054"/>
            </w:tabs>
            <w:rPr>
              <w:noProof/>
            </w:rPr>
          </w:pPr>
          <w:hyperlink w:anchor="_Toc194263239" w:history="1">
            <w:r w:rsidRPr="0010439D">
              <w:rPr>
                <w:rStyle w:val="Hperlink"/>
                <w:noProof/>
                <w:lang w:val="et-EE"/>
              </w:rPr>
              <w:t>2. Detailne 2–3 objekti kirjeldus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_Toc194263239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9DC81E" w14:textId="7A4E0B07" w:rsidR="00474A73" w:rsidRDefault="00474A73">
          <w:pPr>
            <w:pStyle w:val="SK2"/>
            <w:tabs>
              <w:tab w:val="right" w:leader="dot" w:pos="10054"/>
            </w:tabs>
            <w:rPr>
              <w:noProof/>
            </w:rPr>
          </w:pPr>
          <w:hyperlink w:anchor="_Toc194263240" w:history="1">
            <w:r w:rsidRPr="0010439D">
              <w:rPr>
                <w:rStyle w:val="Hperlink"/>
                <w:noProof/>
                <w:lang w:val="et-EE"/>
              </w:rPr>
              <w:t>Projekt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_Toc194263240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2E9A8" w14:textId="66F31F6C" w:rsidR="00474A73" w:rsidRDefault="00474A73">
          <w:pPr>
            <w:pStyle w:val="SK2"/>
            <w:tabs>
              <w:tab w:val="right" w:leader="dot" w:pos="10054"/>
            </w:tabs>
            <w:rPr>
              <w:noProof/>
            </w:rPr>
          </w:pPr>
          <w:hyperlink w:anchor="_Toc194263241" w:history="1">
            <w:r w:rsidRPr="0010439D">
              <w:rPr>
                <w:rStyle w:val="Hperlink"/>
                <w:noProof/>
                <w:lang w:val="et-EE"/>
              </w:rPr>
              <w:t>Projekt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_Toc194263241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ACC29" w14:textId="4496535E" w:rsidR="00474A73" w:rsidRDefault="00474A73">
          <w:pPr>
            <w:pStyle w:val="SK2"/>
            <w:tabs>
              <w:tab w:val="right" w:leader="dot" w:pos="10054"/>
            </w:tabs>
            <w:rPr>
              <w:noProof/>
            </w:rPr>
          </w:pPr>
          <w:hyperlink w:anchor="_Toc194263242" w:history="1">
            <w:r w:rsidRPr="0010439D">
              <w:rPr>
                <w:rStyle w:val="Hperlink"/>
                <w:noProof/>
                <w:lang w:val="et-EE"/>
              </w:rPr>
              <w:t>Projekt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_Toc194263242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88A5A" w14:textId="560911AB" w:rsidR="00474A73" w:rsidRDefault="00474A73">
          <w:r>
            <w:rPr>
              <w:b/>
              <w:bCs/>
            </w:rPr>
            <w:fldChar w:fldCharType="end"/>
          </w:r>
        </w:p>
      </w:sdtContent>
    </w:sdt>
    <w:p w14:paraId="170DB67B" w14:textId="77777777" w:rsidR="00474A73" w:rsidRPr="00897A53" w:rsidRDefault="00474A73" w:rsidP="00F72895">
      <w:pPr>
        <w:pStyle w:val="Vahedeta"/>
        <w:rPr>
          <w:rFonts w:ascii="Calibri Light" w:hAnsi="Calibri Light" w:cs="Calibri Light"/>
          <w:b/>
          <w:bCs/>
          <w:color w:val="004F88"/>
          <w:sz w:val="28"/>
          <w:szCs w:val="28"/>
          <w:lang w:val="et-EE"/>
        </w:rPr>
      </w:pPr>
    </w:p>
    <w:p w14:paraId="06001759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68098103" w14:textId="77777777" w:rsid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F18884C" w14:textId="77777777" w:rsidR="00BB7EFC" w:rsidRDefault="00BB7EFC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2BE6EFF7" w14:textId="77777777" w:rsidR="00BB7EFC" w:rsidRDefault="00BB7EFC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2A93658F" w14:textId="77777777" w:rsidR="00BB7EFC" w:rsidRDefault="00BB7EFC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110369B3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0BFFD7A5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CA680BC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1820E088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85A7CC1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C6FD81B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223EBE95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251CBAB1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6EB409EE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FD9D80F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4900D5C2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0ABFDF8F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0383BAD0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45FF9C7E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E13A3A2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562B5BB1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63999E8E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074D2B08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48799415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685603AC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61ED7FC8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51B987ED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07A6FCB0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149BA7EC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515E2099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0608391A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C00AC07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6EC95B88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78307A0F" w14:textId="28EED571" w:rsidR="00C5266F" w:rsidRPr="00F72895" w:rsidRDefault="00BB7EFC" w:rsidP="00BB7EFC">
      <w:pPr>
        <w:pStyle w:val="Pealkiri1"/>
        <w:rPr>
          <w:lang w:val="et-EE"/>
        </w:rPr>
      </w:pPr>
      <w:bookmarkStart w:id="0" w:name="_Toc194263238"/>
      <w:r>
        <w:rPr>
          <w:lang w:val="et-EE"/>
        </w:rPr>
        <w:lastRenderedPageBreak/>
        <w:t>1</w:t>
      </w:r>
      <w:r w:rsidRPr="00F72895">
        <w:rPr>
          <w:lang w:val="et-EE"/>
        </w:rPr>
        <w:t>. Tööalase tegevuse kirjeldus</w:t>
      </w:r>
      <w:bookmarkEnd w:id="0"/>
    </w:p>
    <w:p w14:paraId="76C785F6" w14:textId="77777777" w:rsidR="00C5266F" w:rsidRPr="00F72895" w:rsidRDefault="007D6EB4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 xml:space="preserve">Ülevaade </w:t>
      </w:r>
      <w:r w:rsidRPr="00BB7EFC">
        <w:rPr>
          <w:rFonts w:ascii="Calibri Light" w:hAnsi="Calibri Light" w:cs="Calibri Light"/>
          <w:b/>
          <w:bCs/>
          <w:sz w:val="24"/>
          <w:szCs w:val="24"/>
          <w:lang w:val="et-EE"/>
        </w:rPr>
        <w:t>vajalikust</w:t>
      </w:r>
      <w:r w:rsidRPr="00F72895">
        <w:rPr>
          <w:rFonts w:ascii="Calibri Light" w:hAnsi="Calibri Light" w:cs="Calibri Light"/>
          <w:sz w:val="24"/>
          <w:szCs w:val="24"/>
          <w:lang w:val="et-EE"/>
        </w:rPr>
        <w:t xml:space="preserve"> erialasest töökogemusest viimase 5 aasta jooksul: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59"/>
        <w:gridCol w:w="1842"/>
        <w:gridCol w:w="3068"/>
        <w:gridCol w:w="3485"/>
      </w:tblGrid>
      <w:tr w:rsidR="00C5266F" w:rsidRPr="00F72895" w14:paraId="3532D2C7" w14:textId="77777777" w:rsidTr="00897A53">
        <w:trPr>
          <w:trHeight w:val="340"/>
        </w:trPr>
        <w:tc>
          <w:tcPr>
            <w:tcW w:w="1668" w:type="dxa"/>
            <w:vAlign w:val="center"/>
          </w:tcPr>
          <w:p w14:paraId="5F6B1997" w14:textId="77777777" w:rsidR="00C5266F" w:rsidRPr="00897A53" w:rsidRDefault="007D6EB4" w:rsidP="00897A53">
            <w:pPr>
              <w:pStyle w:val="Vahedeta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</w:pPr>
            <w:r w:rsidRPr="00897A53"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  <w:t>Periood (</w:t>
            </w:r>
            <w:proofErr w:type="spellStart"/>
            <w:r w:rsidRPr="00897A53"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  <w:t>kuu.aasta</w:t>
            </w:r>
            <w:proofErr w:type="spellEnd"/>
            <w:r w:rsidRPr="00897A53"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  <w:t>)</w:t>
            </w:r>
          </w:p>
        </w:tc>
        <w:tc>
          <w:tcPr>
            <w:tcW w:w="1842" w:type="dxa"/>
            <w:vAlign w:val="center"/>
          </w:tcPr>
          <w:p w14:paraId="2AC18D00" w14:textId="77777777" w:rsidR="00C5266F" w:rsidRPr="00897A53" w:rsidRDefault="007D6EB4" w:rsidP="00897A53">
            <w:pPr>
              <w:pStyle w:val="Vahedeta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</w:pPr>
            <w:r w:rsidRPr="00897A53"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  <w:t>Tööandja/Objekt</w:t>
            </w:r>
          </w:p>
        </w:tc>
        <w:tc>
          <w:tcPr>
            <w:tcW w:w="3119" w:type="dxa"/>
            <w:vAlign w:val="center"/>
          </w:tcPr>
          <w:p w14:paraId="5E4AF5FD" w14:textId="77777777" w:rsidR="00C5266F" w:rsidRPr="00897A53" w:rsidRDefault="007D6EB4" w:rsidP="00897A53">
            <w:pPr>
              <w:pStyle w:val="Vahedeta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</w:pPr>
            <w:r w:rsidRPr="00897A53"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  <w:t>Peamised tööd</w:t>
            </w:r>
          </w:p>
        </w:tc>
        <w:tc>
          <w:tcPr>
            <w:tcW w:w="3544" w:type="dxa"/>
            <w:vAlign w:val="center"/>
          </w:tcPr>
          <w:p w14:paraId="7CCBE590" w14:textId="77777777" w:rsidR="00C5266F" w:rsidRPr="00897A53" w:rsidRDefault="007D6EB4" w:rsidP="00897A53">
            <w:pPr>
              <w:pStyle w:val="Vahedeta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</w:pPr>
            <w:r w:rsidRPr="00897A53"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  <w:t>Tõendatud oskused</w:t>
            </w:r>
          </w:p>
        </w:tc>
      </w:tr>
      <w:tr w:rsidR="00C5266F" w:rsidRPr="00F72895" w14:paraId="1562D66F" w14:textId="77777777" w:rsidTr="00897A53">
        <w:trPr>
          <w:trHeight w:val="340"/>
        </w:trPr>
        <w:tc>
          <w:tcPr>
            <w:tcW w:w="1668" w:type="dxa"/>
          </w:tcPr>
          <w:p w14:paraId="79CCF3BB" w14:textId="24E6801F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1842" w:type="dxa"/>
          </w:tcPr>
          <w:p w14:paraId="46AF4C29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119" w:type="dxa"/>
          </w:tcPr>
          <w:p w14:paraId="4E09AB38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63FA5384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</w:tr>
      <w:tr w:rsidR="00C5266F" w:rsidRPr="00F72895" w14:paraId="32F27DE9" w14:textId="77777777" w:rsidTr="00897A53">
        <w:trPr>
          <w:trHeight w:val="340"/>
        </w:trPr>
        <w:tc>
          <w:tcPr>
            <w:tcW w:w="1668" w:type="dxa"/>
          </w:tcPr>
          <w:p w14:paraId="0BC90DE2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1842" w:type="dxa"/>
          </w:tcPr>
          <w:p w14:paraId="3B265B5D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119" w:type="dxa"/>
          </w:tcPr>
          <w:p w14:paraId="498BC478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11FD0697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</w:tr>
      <w:tr w:rsidR="00C5266F" w:rsidRPr="00F72895" w14:paraId="1AC99E38" w14:textId="77777777" w:rsidTr="00897A53">
        <w:trPr>
          <w:trHeight w:val="340"/>
        </w:trPr>
        <w:tc>
          <w:tcPr>
            <w:tcW w:w="1668" w:type="dxa"/>
          </w:tcPr>
          <w:p w14:paraId="1BD5302F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1842" w:type="dxa"/>
          </w:tcPr>
          <w:p w14:paraId="5CA63B10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119" w:type="dxa"/>
          </w:tcPr>
          <w:p w14:paraId="7034B34B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30CF4653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</w:tr>
      <w:tr w:rsidR="00C5266F" w:rsidRPr="00F72895" w14:paraId="1073EB57" w14:textId="77777777" w:rsidTr="00897A53">
        <w:trPr>
          <w:trHeight w:val="340"/>
        </w:trPr>
        <w:tc>
          <w:tcPr>
            <w:tcW w:w="1668" w:type="dxa"/>
          </w:tcPr>
          <w:p w14:paraId="43C7896F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1842" w:type="dxa"/>
          </w:tcPr>
          <w:p w14:paraId="58F03EEA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119" w:type="dxa"/>
          </w:tcPr>
          <w:p w14:paraId="13AA7DD0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0EA95022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</w:tr>
      <w:tr w:rsidR="008E6787" w:rsidRPr="00F72895" w14:paraId="0C9FCA6F" w14:textId="77777777" w:rsidTr="00897A53">
        <w:trPr>
          <w:trHeight w:val="340"/>
        </w:trPr>
        <w:tc>
          <w:tcPr>
            <w:tcW w:w="1668" w:type="dxa"/>
          </w:tcPr>
          <w:p w14:paraId="465D09B7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1842" w:type="dxa"/>
          </w:tcPr>
          <w:p w14:paraId="7A4A8DB7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119" w:type="dxa"/>
          </w:tcPr>
          <w:p w14:paraId="192B9653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3832B6E9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</w:tr>
      <w:tr w:rsidR="008E6787" w:rsidRPr="00F72895" w14:paraId="39241427" w14:textId="77777777" w:rsidTr="00897A53">
        <w:trPr>
          <w:trHeight w:val="340"/>
        </w:trPr>
        <w:tc>
          <w:tcPr>
            <w:tcW w:w="1668" w:type="dxa"/>
          </w:tcPr>
          <w:p w14:paraId="65DF60C4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1842" w:type="dxa"/>
          </w:tcPr>
          <w:p w14:paraId="459037D6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119" w:type="dxa"/>
          </w:tcPr>
          <w:p w14:paraId="48BAF784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47B65693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</w:tr>
      <w:tr w:rsidR="008E6787" w:rsidRPr="00F72895" w14:paraId="0465067E" w14:textId="77777777" w:rsidTr="00897A53">
        <w:trPr>
          <w:trHeight w:val="340"/>
        </w:trPr>
        <w:tc>
          <w:tcPr>
            <w:tcW w:w="1668" w:type="dxa"/>
          </w:tcPr>
          <w:p w14:paraId="1BC1CCD6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1842" w:type="dxa"/>
          </w:tcPr>
          <w:p w14:paraId="74DBF4C5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119" w:type="dxa"/>
          </w:tcPr>
          <w:p w14:paraId="354A3143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7A50AF61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</w:tr>
    </w:tbl>
    <w:p w14:paraId="438B7B7B" w14:textId="77777777" w:rsidR="00BB7EFC" w:rsidRDefault="00BB7EFC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1C3349B2" w14:textId="191900FD" w:rsidR="00C5266F" w:rsidRPr="00F72895" w:rsidRDefault="00BB7EFC" w:rsidP="00474A73">
      <w:pPr>
        <w:pStyle w:val="Pealkiri1"/>
        <w:rPr>
          <w:rFonts w:ascii="Calibri Light" w:hAnsi="Calibri Light" w:cs="Calibri Light"/>
          <w:sz w:val="24"/>
          <w:szCs w:val="24"/>
          <w:lang w:val="et-EE"/>
        </w:rPr>
      </w:pPr>
      <w:bookmarkStart w:id="1" w:name="_Toc194263239"/>
      <w:r>
        <w:rPr>
          <w:lang w:val="et-EE"/>
        </w:rPr>
        <w:t>2</w:t>
      </w:r>
      <w:r w:rsidRPr="00F72895">
        <w:rPr>
          <w:lang w:val="et-EE"/>
        </w:rPr>
        <w:t>. Detailne 2–3 objekti kirjeldus</w:t>
      </w:r>
      <w:bookmarkEnd w:id="1"/>
      <w:r w:rsidR="00474A73">
        <w:rPr>
          <w:lang w:val="et-EE"/>
        </w:rPr>
        <w:t xml:space="preserve"> </w:t>
      </w:r>
      <w:r w:rsidR="00474A73" w:rsidRPr="00474A73">
        <w:rPr>
          <w:b w:val="0"/>
          <w:bCs w:val="0"/>
          <w:lang w:val="et-EE"/>
        </w:rPr>
        <w:t xml:space="preserve"> </w:t>
      </w:r>
      <w:r w:rsidR="00474A73" w:rsidRPr="00474A73">
        <w:rPr>
          <w:b w:val="0"/>
          <w:bCs w:val="0"/>
          <w:i/>
          <w:iCs/>
          <w:color w:val="auto"/>
          <w:lang w:val="et-EE"/>
        </w:rPr>
        <w:t>/</w:t>
      </w:r>
      <w:r w:rsidR="00474A73" w:rsidRPr="00474A73">
        <w:rPr>
          <w:rFonts w:ascii="Calibri Light" w:hAnsi="Calibri Light" w:cs="Calibri Light"/>
          <w:b w:val="0"/>
          <w:bCs w:val="0"/>
          <w:i/>
          <w:iCs/>
          <w:color w:val="auto"/>
          <w:sz w:val="24"/>
          <w:szCs w:val="24"/>
          <w:lang w:val="et-EE"/>
        </w:rPr>
        <w:t xml:space="preserve"> Palun kirjeldage iga objekti järgnevate punktide alusel/</w:t>
      </w:r>
    </w:p>
    <w:p w14:paraId="10A8B413" w14:textId="77777777" w:rsidR="00DE7F5A" w:rsidRDefault="00DE7F5A" w:rsidP="00DE7F5A">
      <w:pPr>
        <w:pStyle w:val="Vahedeta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t-EE"/>
        </w:rPr>
      </w:pPr>
      <w:bookmarkStart w:id="2" w:name="_Toc194263240"/>
    </w:p>
    <w:p w14:paraId="2AD96220" w14:textId="77777777" w:rsidR="00C04FCA" w:rsidRPr="00C04FCA" w:rsidRDefault="00C04FCA" w:rsidP="00C04FCA">
      <w:pPr>
        <w:pStyle w:val="Vahedeta"/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</w:pPr>
      <w:bookmarkStart w:id="3" w:name="_Toc194263242"/>
      <w:bookmarkEnd w:id="2"/>
      <w:r w:rsidRPr="00C04FCA"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 xml:space="preserve">Objekt 1 </w:t>
      </w:r>
    </w:p>
    <w:p w14:paraId="70962769" w14:textId="5DFE3CDB" w:rsidR="00C04FCA" w:rsidRPr="00C04FCA" w:rsidRDefault="006625A5" w:rsidP="00C04FCA">
      <w:pPr>
        <w:pStyle w:val="Vahedeta"/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</w:pPr>
      <w:r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 xml:space="preserve">1.1 </w:t>
      </w:r>
      <w:r w:rsidR="00C04FCA" w:rsidRPr="00C04FCA"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>Objekti üldinfo ja töö sisu</w:t>
      </w:r>
    </w:p>
    <w:p w14:paraId="4B72D36A" w14:textId="77777777" w:rsidR="00C04FCA" w:rsidRPr="001307D3" w:rsidRDefault="00C04FCA" w:rsidP="00C04FCA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  <w:r w:rsidRPr="001307D3">
        <w:rPr>
          <w:rFonts w:ascii="Calibri Light" w:hAnsi="Calibri Light" w:cs="Calibri Light"/>
          <w:sz w:val="24"/>
          <w:szCs w:val="24"/>
          <w:lang w:val="et-EE"/>
        </w:rPr>
        <w:t xml:space="preserve">Objekti nimetus ja asukoht: </w:t>
      </w:r>
    </w:p>
    <w:p w14:paraId="0F25757C" w14:textId="77777777" w:rsidR="00C04FCA" w:rsidRPr="00F72895" w:rsidRDefault="00C04FCA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Tehnilised parameetrid (nt peakaitse, kilbi nimivool):</w:t>
      </w:r>
    </w:p>
    <w:p w14:paraId="2B18BFB5" w14:textId="77777777" w:rsidR="00C04FCA" w:rsidRPr="00F72895" w:rsidRDefault="00C04FCA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Töö eesmärk ja teostatud tegevused:</w:t>
      </w:r>
    </w:p>
    <w:p w14:paraId="6F7F5C4A" w14:textId="77777777" w:rsidR="00C04FCA" w:rsidRPr="00F72895" w:rsidRDefault="00C04FCA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 xml:space="preserve">Töö teostamise aeg (kuu ja aasta): </w:t>
      </w:r>
    </w:p>
    <w:p w14:paraId="04048569" w14:textId="77777777" w:rsidR="00C04FCA" w:rsidRPr="00F72895" w:rsidRDefault="00C04FCA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 xml:space="preserve">Tellija: </w:t>
      </w:r>
    </w:p>
    <w:p w14:paraId="3C7ED0CE" w14:textId="0DA57216" w:rsidR="00C04FCA" w:rsidRPr="00C04FCA" w:rsidRDefault="006625A5" w:rsidP="00C04FCA">
      <w:pPr>
        <w:pStyle w:val="Vahedeta"/>
        <w:spacing w:line="276" w:lineRule="auto"/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</w:pPr>
      <w:r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 xml:space="preserve">1.2 </w:t>
      </w:r>
      <w:r w:rsidR="009D0911"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>Minu</w:t>
      </w:r>
      <w:r w:rsidR="00C04FCA" w:rsidRPr="00C04FCA"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 xml:space="preserve"> amet ja vastutus</w:t>
      </w:r>
    </w:p>
    <w:p w14:paraId="681D497F" w14:textId="77777777" w:rsidR="00C04FCA" w:rsidRDefault="00C04FCA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C0B6F">
        <w:rPr>
          <w:rFonts w:ascii="Calibri Light" w:hAnsi="Calibri Light" w:cs="Calibri Light"/>
          <w:sz w:val="24"/>
          <w:szCs w:val="24"/>
          <w:lang w:val="et-EE"/>
        </w:rPr>
        <w:t>Ametipositsioon</w:t>
      </w:r>
      <w:r>
        <w:rPr>
          <w:rFonts w:ascii="Calibri Light" w:hAnsi="Calibri Light" w:cs="Calibri Light"/>
          <w:sz w:val="24"/>
          <w:szCs w:val="24"/>
          <w:lang w:val="et-EE"/>
        </w:rPr>
        <w:t>:</w:t>
      </w:r>
    </w:p>
    <w:p w14:paraId="46998519" w14:textId="77777777" w:rsidR="00C04FCA" w:rsidRDefault="00C04FCA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>
        <w:rPr>
          <w:rFonts w:ascii="Calibri Light" w:hAnsi="Calibri Light" w:cs="Calibri Light"/>
          <w:sz w:val="24"/>
          <w:szCs w:val="24"/>
          <w:lang w:val="et-EE"/>
        </w:rPr>
        <w:t>Roll ja vastutus:</w:t>
      </w:r>
    </w:p>
    <w:p w14:paraId="0A93E282" w14:textId="29A3797C" w:rsidR="00C04FCA" w:rsidRPr="00C04FCA" w:rsidRDefault="006625A5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 xml:space="preserve">1.3 </w:t>
      </w:r>
      <w:r w:rsidR="00C04FCA" w:rsidRPr="00C04FCA"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>Fotod ja joonised</w:t>
      </w:r>
    </w:p>
    <w:p w14:paraId="141FB145" w14:textId="77777777" w:rsidR="00C04FCA" w:rsidRDefault="00C04FCA" w:rsidP="00C04FCA">
      <w:pPr>
        <w:pStyle w:val="Vahedeta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t-EE"/>
        </w:rPr>
      </w:pPr>
    </w:p>
    <w:bookmarkEnd w:id="3"/>
    <w:p w14:paraId="38A7E2C3" w14:textId="2FC5A076" w:rsidR="00C04FCA" w:rsidRPr="00C04FCA" w:rsidRDefault="00C04FCA" w:rsidP="00C04FCA">
      <w:pPr>
        <w:pStyle w:val="Vahedeta"/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</w:pPr>
      <w:r w:rsidRPr="00C04FCA"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 xml:space="preserve">Objekt </w:t>
      </w:r>
      <w:r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>2</w:t>
      </w:r>
      <w:r w:rsidRPr="00C04FCA"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 xml:space="preserve"> </w:t>
      </w:r>
    </w:p>
    <w:p w14:paraId="1BB324F7" w14:textId="707BB19C" w:rsidR="00C04FCA" w:rsidRPr="00C04FCA" w:rsidRDefault="006625A5" w:rsidP="00C04FCA">
      <w:pPr>
        <w:pStyle w:val="Vahedeta"/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</w:pPr>
      <w:r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 xml:space="preserve">2.1 </w:t>
      </w:r>
      <w:r w:rsidR="00C04FCA" w:rsidRPr="00C04FCA"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>Objekti üldinfo ja töö sisu</w:t>
      </w:r>
    </w:p>
    <w:p w14:paraId="429DCE34" w14:textId="77777777" w:rsidR="00C04FCA" w:rsidRPr="001307D3" w:rsidRDefault="00C04FCA" w:rsidP="00C04FCA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  <w:r w:rsidRPr="001307D3">
        <w:rPr>
          <w:rFonts w:ascii="Calibri Light" w:hAnsi="Calibri Light" w:cs="Calibri Light"/>
          <w:sz w:val="24"/>
          <w:szCs w:val="24"/>
          <w:lang w:val="et-EE"/>
        </w:rPr>
        <w:t xml:space="preserve">Objekti nimetus ja asukoht: </w:t>
      </w:r>
    </w:p>
    <w:p w14:paraId="3AFC7CC1" w14:textId="77777777" w:rsidR="00C04FCA" w:rsidRPr="00F72895" w:rsidRDefault="00C04FCA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Tehnilised parameetrid (nt peakaitse, kilbi nimivool):</w:t>
      </w:r>
    </w:p>
    <w:p w14:paraId="034AC61E" w14:textId="77777777" w:rsidR="00C04FCA" w:rsidRPr="00F72895" w:rsidRDefault="00C04FCA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Töö eesmärk ja teostatud tegevused:</w:t>
      </w:r>
    </w:p>
    <w:p w14:paraId="669F23BE" w14:textId="77777777" w:rsidR="00C04FCA" w:rsidRPr="00F72895" w:rsidRDefault="00C04FCA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 xml:space="preserve">Töö teostamise aeg (kuu ja aasta): </w:t>
      </w:r>
    </w:p>
    <w:p w14:paraId="022B2EBC" w14:textId="77777777" w:rsidR="00C04FCA" w:rsidRPr="00F72895" w:rsidRDefault="00C04FCA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 xml:space="preserve">Tellija: </w:t>
      </w:r>
    </w:p>
    <w:p w14:paraId="4DAC8C55" w14:textId="7B0B2A10" w:rsidR="00C04FCA" w:rsidRPr="00C04FCA" w:rsidRDefault="006625A5" w:rsidP="00C04FCA">
      <w:pPr>
        <w:pStyle w:val="Vahedeta"/>
        <w:spacing w:line="276" w:lineRule="auto"/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</w:pPr>
      <w:r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 xml:space="preserve">2.2 </w:t>
      </w:r>
      <w:r w:rsidR="00414629"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>Minu</w:t>
      </w:r>
      <w:r w:rsidR="00C04FCA" w:rsidRPr="00C04FCA"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 xml:space="preserve"> amet ja vastutus</w:t>
      </w:r>
    </w:p>
    <w:p w14:paraId="6F906EE5" w14:textId="77777777" w:rsidR="00C04FCA" w:rsidRDefault="00C04FCA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C0B6F">
        <w:rPr>
          <w:rFonts w:ascii="Calibri Light" w:hAnsi="Calibri Light" w:cs="Calibri Light"/>
          <w:sz w:val="24"/>
          <w:szCs w:val="24"/>
          <w:lang w:val="et-EE"/>
        </w:rPr>
        <w:t>Ametipositsioon</w:t>
      </w:r>
      <w:r>
        <w:rPr>
          <w:rFonts w:ascii="Calibri Light" w:hAnsi="Calibri Light" w:cs="Calibri Light"/>
          <w:sz w:val="24"/>
          <w:szCs w:val="24"/>
          <w:lang w:val="et-EE"/>
        </w:rPr>
        <w:t>:</w:t>
      </w:r>
    </w:p>
    <w:p w14:paraId="12FB4C1E" w14:textId="77777777" w:rsidR="00C04FCA" w:rsidRDefault="00C04FCA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>
        <w:rPr>
          <w:rFonts w:ascii="Calibri Light" w:hAnsi="Calibri Light" w:cs="Calibri Light"/>
          <w:sz w:val="24"/>
          <w:szCs w:val="24"/>
          <w:lang w:val="et-EE"/>
        </w:rPr>
        <w:t>Roll ja vastutus:</w:t>
      </w:r>
    </w:p>
    <w:p w14:paraId="4DA3D75D" w14:textId="222CDC04" w:rsidR="00C04FCA" w:rsidRPr="00C04FCA" w:rsidRDefault="006625A5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 xml:space="preserve">2.3 </w:t>
      </w:r>
      <w:r w:rsidR="00C04FCA" w:rsidRPr="00C04FCA"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>Fotod ja joonised</w:t>
      </w:r>
    </w:p>
    <w:p w14:paraId="688065D2" w14:textId="41E8E7E9" w:rsidR="00C04FCA" w:rsidRPr="00C04FCA" w:rsidRDefault="00C04FCA" w:rsidP="00C04FCA">
      <w:pPr>
        <w:pStyle w:val="Vahedeta"/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</w:pPr>
      <w:r w:rsidRPr="00C04FCA"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lastRenderedPageBreak/>
        <w:t xml:space="preserve">Objekt </w:t>
      </w:r>
      <w:r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>3</w:t>
      </w:r>
      <w:r w:rsidRPr="00C04FCA"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 xml:space="preserve"> </w:t>
      </w:r>
    </w:p>
    <w:p w14:paraId="20CF22E6" w14:textId="3A39240E" w:rsidR="00C04FCA" w:rsidRPr="00C04FCA" w:rsidRDefault="006625A5" w:rsidP="00C04FCA">
      <w:pPr>
        <w:pStyle w:val="Vahedeta"/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</w:pPr>
      <w:r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 xml:space="preserve">3.1 </w:t>
      </w:r>
      <w:r w:rsidR="00C04FCA" w:rsidRPr="00C04FCA"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>Objekti üldinfo ja töö sisu</w:t>
      </w:r>
    </w:p>
    <w:p w14:paraId="457AA3D3" w14:textId="77777777" w:rsidR="00C04FCA" w:rsidRPr="001307D3" w:rsidRDefault="00C04FCA" w:rsidP="00C04FCA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  <w:r w:rsidRPr="001307D3">
        <w:rPr>
          <w:rFonts w:ascii="Calibri Light" w:hAnsi="Calibri Light" w:cs="Calibri Light"/>
          <w:sz w:val="24"/>
          <w:szCs w:val="24"/>
          <w:lang w:val="et-EE"/>
        </w:rPr>
        <w:t xml:space="preserve">Objekti nimetus ja asukoht: </w:t>
      </w:r>
    </w:p>
    <w:p w14:paraId="0CEBC06E" w14:textId="77777777" w:rsidR="00C04FCA" w:rsidRPr="00F72895" w:rsidRDefault="00C04FCA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Tehnilised parameetrid (nt peakaitse, kilbi nimivool):</w:t>
      </w:r>
    </w:p>
    <w:p w14:paraId="4B41E938" w14:textId="77777777" w:rsidR="00C04FCA" w:rsidRPr="00F72895" w:rsidRDefault="00C04FCA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Töö eesmärk ja teostatud tegevused:</w:t>
      </w:r>
    </w:p>
    <w:p w14:paraId="3A9CD818" w14:textId="77777777" w:rsidR="00C04FCA" w:rsidRPr="00F72895" w:rsidRDefault="00C04FCA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 xml:space="preserve">Töö teostamise aeg (kuu ja aasta): </w:t>
      </w:r>
    </w:p>
    <w:p w14:paraId="2E1AE6E3" w14:textId="77777777" w:rsidR="00C04FCA" w:rsidRPr="00F72895" w:rsidRDefault="00C04FCA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 xml:space="preserve">Tellija: </w:t>
      </w:r>
    </w:p>
    <w:p w14:paraId="591867F5" w14:textId="687B39BF" w:rsidR="00C04FCA" w:rsidRPr="00C04FCA" w:rsidRDefault="006625A5" w:rsidP="00C04FCA">
      <w:pPr>
        <w:pStyle w:val="Vahedeta"/>
        <w:spacing w:line="276" w:lineRule="auto"/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</w:pPr>
      <w:r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 xml:space="preserve">3.2 </w:t>
      </w:r>
      <w:r w:rsidR="00414629"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>Minu</w:t>
      </w:r>
      <w:r w:rsidR="00C04FCA" w:rsidRPr="00C04FCA"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 xml:space="preserve"> amet ja vastutus</w:t>
      </w:r>
    </w:p>
    <w:p w14:paraId="18590583" w14:textId="77777777" w:rsidR="00C04FCA" w:rsidRDefault="00C04FCA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C0B6F">
        <w:rPr>
          <w:rFonts w:ascii="Calibri Light" w:hAnsi="Calibri Light" w:cs="Calibri Light"/>
          <w:sz w:val="24"/>
          <w:szCs w:val="24"/>
          <w:lang w:val="et-EE"/>
        </w:rPr>
        <w:t>Ametipositsioon</w:t>
      </w:r>
      <w:r>
        <w:rPr>
          <w:rFonts w:ascii="Calibri Light" w:hAnsi="Calibri Light" w:cs="Calibri Light"/>
          <w:sz w:val="24"/>
          <w:szCs w:val="24"/>
          <w:lang w:val="et-EE"/>
        </w:rPr>
        <w:t>:</w:t>
      </w:r>
    </w:p>
    <w:p w14:paraId="2A352E76" w14:textId="77777777" w:rsidR="00C04FCA" w:rsidRDefault="00C04FCA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>
        <w:rPr>
          <w:rFonts w:ascii="Calibri Light" w:hAnsi="Calibri Light" w:cs="Calibri Light"/>
          <w:sz w:val="24"/>
          <w:szCs w:val="24"/>
          <w:lang w:val="et-EE"/>
        </w:rPr>
        <w:t>Roll ja vastutus:</w:t>
      </w:r>
    </w:p>
    <w:p w14:paraId="55441D5D" w14:textId="762219B3" w:rsidR="00C04FCA" w:rsidRPr="00C04FCA" w:rsidRDefault="006625A5" w:rsidP="00C04FCA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 xml:space="preserve">3.3 </w:t>
      </w:r>
      <w:r w:rsidR="00C04FCA" w:rsidRPr="00C04FCA">
        <w:rPr>
          <w:rFonts w:ascii="Calibri Light" w:eastAsiaTheme="majorEastAsia" w:hAnsi="Calibri Light" w:cs="Calibri Light"/>
          <w:b/>
          <w:bCs/>
          <w:color w:val="4F81BD" w:themeColor="accent1"/>
          <w:sz w:val="26"/>
          <w:szCs w:val="26"/>
          <w:lang w:val="et-EE"/>
        </w:rPr>
        <w:t>Fotod ja joonised</w:t>
      </w:r>
    </w:p>
    <w:sectPr w:rsidR="00C04FCA" w:rsidRPr="00C04FCA" w:rsidSect="002D5E49">
      <w:footerReference w:type="default" r:id="rId8"/>
      <w:pgSz w:w="12240" w:h="15840"/>
      <w:pgMar w:top="1440" w:right="900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7241D" w14:textId="77777777" w:rsidR="002C0B95" w:rsidRDefault="002C0B95" w:rsidP="002D5E49">
      <w:pPr>
        <w:spacing w:after="0" w:line="240" w:lineRule="auto"/>
      </w:pPr>
      <w:r>
        <w:separator/>
      </w:r>
    </w:p>
  </w:endnote>
  <w:endnote w:type="continuationSeparator" w:id="0">
    <w:p w14:paraId="0FC64009" w14:textId="77777777" w:rsidR="002C0B95" w:rsidRDefault="002C0B95" w:rsidP="002D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4605238"/>
      <w:docPartObj>
        <w:docPartGallery w:val="Page Numbers (Bottom of Page)"/>
        <w:docPartUnique/>
      </w:docPartObj>
    </w:sdtPr>
    <w:sdtEndPr/>
    <w:sdtContent>
      <w:p w14:paraId="11148284" w14:textId="18C753D8" w:rsidR="002D5E49" w:rsidRDefault="002D5E4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2B6788BD" w14:textId="77777777" w:rsidR="002D5E49" w:rsidRDefault="002D5E4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60E83" w14:textId="77777777" w:rsidR="002C0B95" w:rsidRDefault="002C0B95" w:rsidP="002D5E49">
      <w:pPr>
        <w:spacing w:after="0" w:line="240" w:lineRule="auto"/>
      </w:pPr>
      <w:r>
        <w:separator/>
      </w:r>
    </w:p>
  </w:footnote>
  <w:footnote w:type="continuationSeparator" w:id="0">
    <w:p w14:paraId="3784611E" w14:textId="77777777" w:rsidR="002C0B95" w:rsidRDefault="002C0B95" w:rsidP="002D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oendi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oendi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oenditpp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oenditpp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8904704">
    <w:abstractNumId w:val="8"/>
  </w:num>
  <w:num w:numId="2" w16cid:durableId="260725967">
    <w:abstractNumId w:val="6"/>
  </w:num>
  <w:num w:numId="3" w16cid:durableId="1478650714">
    <w:abstractNumId w:val="5"/>
  </w:num>
  <w:num w:numId="4" w16cid:durableId="941835424">
    <w:abstractNumId w:val="4"/>
  </w:num>
  <w:num w:numId="5" w16cid:durableId="1837064329">
    <w:abstractNumId w:val="7"/>
  </w:num>
  <w:num w:numId="6" w16cid:durableId="807825415">
    <w:abstractNumId w:val="3"/>
  </w:num>
  <w:num w:numId="7" w16cid:durableId="1957903317">
    <w:abstractNumId w:val="2"/>
  </w:num>
  <w:num w:numId="8" w16cid:durableId="1835410461">
    <w:abstractNumId w:val="1"/>
  </w:num>
  <w:num w:numId="9" w16cid:durableId="183726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1092"/>
    <w:rsid w:val="001307D3"/>
    <w:rsid w:val="0015074B"/>
    <w:rsid w:val="0029639D"/>
    <w:rsid w:val="002C0B95"/>
    <w:rsid w:val="002D5E49"/>
    <w:rsid w:val="002F1D01"/>
    <w:rsid w:val="00326F90"/>
    <w:rsid w:val="00414629"/>
    <w:rsid w:val="00474A73"/>
    <w:rsid w:val="005E5AFC"/>
    <w:rsid w:val="006625A5"/>
    <w:rsid w:val="00734643"/>
    <w:rsid w:val="00796712"/>
    <w:rsid w:val="007D6EB4"/>
    <w:rsid w:val="00857B4A"/>
    <w:rsid w:val="00897A53"/>
    <w:rsid w:val="008E6787"/>
    <w:rsid w:val="009D0911"/>
    <w:rsid w:val="00A26097"/>
    <w:rsid w:val="00AA1D8D"/>
    <w:rsid w:val="00B40B70"/>
    <w:rsid w:val="00B47730"/>
    <w:rsid w:val="00BB7EFC"/>
    <w:rsid w:val="00C04FCA"/>
    <w:rsid w:val="00C5266F"/>
    <w:rsid w:val="00CB0664"/>
    <w:rsid w:val="00CD2A38"/>
    <w:rsid w:val="00D06B34"/>
    <w:rsid w:val="00D9772A"/>
    <w:rsid w:val="00DE7F5A"/>
    <w:rsid w:val="00E72AEC"/>
    <w:rsid w:val="00EF7057"/>
    <w:rsid w:val="00F72895"/>
    <w:rsid w:val="00FA48E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8781F"/>
  <w14:defaultImageDpi w14:val="300"/>
  <w15:docId w15:val="{63D947BD-B3D3-42D2-A3E5-1E9F74C0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693F"/>
    <w:rPr>
      <w:rFonts w:ascii="Calibri" w:hAnsi="Calibri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618BF"/>
  </w:style>
  <w:style w:type="paragraph" w:styleId="Jalus">
    <w:name w:val="footer"/>
    <w:basedOn w:val="Normaallaad"/>
    <w:link w:val="Jalu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618BF"/>
  </w:style>
  <w:style w:type="paragraph" w:styleId="Vahedeta">
    <w:name w:val="No Spacing"/>
    <w:uiPriority w:val="1"/>
    <w:qFormat/>
    <w:rsid w:val="00FC693F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oendilik">
    <w:name w:val="List Paragraph"/>
    <w:basedOn w:val="Normaallaad"/>
    <w:uiPriority w:val="34"/>
    <w:qFormat/>
    <w:rsid w:val="00FC693F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unhideWhenUsed/>
    <w:rsid w:val="00AA1D8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AA1D8D"/>
  </w:style>
  <w:style w:type="paragraph" w:styleId="Kehatekst2">
    <w:name w:val="Body Text 2"/>
    <w:basedOn w:val="Normaallaad"/>
    <w:link w:val="Kehatekst2Mrk"/>
    <w:uiPriority w:val="99"/>
    <w:unhideWhenUsed/>
    <w:rsid w:val="00AA1D8D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AA1D8D"/>
  </w:style>
  <w:style w:type="paragraph" w:styleId="Kehatekst3">
    <w:name w:val="Body Text 3"/>
    <w:basedOn w:val="Normaallaad"/>
    <w:link w:val="Kehatekst3Mr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AA1D8D"/>
    <w:rPr>
      <w:sz w:val="16"/>
      <w:szCs w:val="16"/>
    </w:rPr>
  </w:style>
  <w:style w:type="paragraph" w:styleId="Loend">
    <w:name w:val="List"/>
    <w:basedOn w:val="Normaallaad"/>
    <w:uiPriority w:val="99"/>
    <w:unhideWhenUsed/>
    <w:rsid w:val="00AA1D8D"/>
    <w:pPr>
      <w:ind w:left="360" w:hanging="360"/>
      <w:contextualSpacing/>
    </w:pPr>
  </w:style>
  <w:style w:type="paragraph" w:styleId="Loend2">
    <w:name w:val="List 2"/>
    <w:basedOn w:val="Normaallaad"/>
    <w:uiPriority w:val="99"/>
    <w:unhideWhenUsed/>
    <w:rsid w:val="00326F90"/>
    <w:pPr>
      <w:ind w:left="720" w:hanging="360"/>
      <w:contextualSpacing/>
    </w:pPr>
  </w:style>
  <w:style w:type="paragraph" w:styleId="Loend3">
    <w:name w:val="List 3"/>
    <w:basedOn w:val="Normaallaad"/>
    <w:uiPriority w:val="99"/>
    <w:unhideWhenUsed/>
    <w:rsid w:val="00326F90"/>
    <w:pPr>
      <w:ind w:left="1080" w:hanging="360"/>
      <w:contextualSpacing/>
    </w:pPr>
  </w:style>
  <w:style w:type="paragraph" w:styleId="Loenditpp">
    <w:name w:val="List Bullet"/>
    <w:basedOn w:val="Normaallaad"/>
    <w:uiPriority w:val="99"/>
    <w:unhideWhenUsed/>
    <w:rsid w:val="00326F90"/>
    <w:pPr>
      <w:numPr>
        <w:numId w:val="1"/>
      </w:numPr>
      <w:contextualSpacing/>
    </w:pPr>
  </w:style>
  <w:style w:type="paragraph" w:styleId="Loenditpp2">
    <w:name w:val="List Bullet 2"/>
    <w:basedOn w:val="Normaallaad"/>
    <w:uiPriority w:val="99"/>
    <w:unhideWhenUsed/>
    <w:rsid w:val="00326F90"/>
    <w:pPr>
      <w:numPr>
        <w:numId w:val="2"/>
      </w:numPr>
      <w:contextualSpacing/>
    </w:pPr>
  </w:style>
  <w:style w:type="paragraph" w:styleId="Loenditpp3">
    <w:name w:val="List Bullet 3"/>
    <w:basedOn w:val="Normaallaad"/>
    <w:uiPriority w:val="99"/>
    <w:unhideWhenUsed/>
    <w:rsid w:val="00326F90"/>
    <w:pPr>
      <w:numPr>
        <w:numId w:val="3"/>
      </w:numPr>
      <w:contextualSpacing/>
    </w:pPr>
  </w:style>
  <w:style w:type="paragraph" w:styleId="Loendinumber">
    <w:name w:val="List Number"/>
    <w:basedOn w:val="Normaallaad"/>
    <w:uiPriority w:val="99"/>
    <w:unhideWhenUsed/>
    <w:rsid w:val="00326F90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unhideWhenUsed/>
    <w:rsid w:val="0029639D"/>
    <w:pPr>
      <w:numPr>
        <w:numId w:val="6"/>
      </w:numPr>
      <w:contextualSpacing/>
    </w:pPr>
  </w:style>
  <w:style w:type="paragraph" w:styleId="Loendinumber3">
    <w:name w:val="List Number 3"/>
    <w:basedOn w:val="Normaallaad"/>
    <w:uiPriority w:val="99"/>
    <w:unhideWhenUsed/>
    <w:rsid w:val="0029639D"/>
    <w:pPr>
      <w:numPr>
        <w:numId w:val="7"/>
      </w:numPr>
      <w:contextualSpacing/>
    </w:pPr>
  </w:style>
  <w:style w:type="paragraph" w:styleId="Loendijtk">
    <w:name w:val="List Continue"/>
    <w:basedOn w:val="Normaallaad"/>
    <w:uiPriority w:val="99"/>
    <w:unhideWhenUsed/>
    <w:rsid w:val="0029639D"/>
    <w:pPr>
      <w:spacing w:after="120"/>
      <w:ind w:left="360"/>
      <w:contextualSpacing/>
    </w:pPr>
  </w:style>
  <w:style w:type="paragraph" w:styleId="Loendijtk2">
    <w:name w:val="List Continue 2"/>
    <w:basedOn w:val="Normaallaad"/>
    <w:uiPriority w:val="99"/>
    <w:unhideWhenUsed/>
    <w:rsid w:val="0029639D"/>
    <w:pPr>
      <w:spacing w:after="120"/>
      <w:ind w:left="720"/>
      <w:contextualSpacing/>
    </w:pPr>
  </w:style>
  <w:style w:type="paragraph" w:styleId="Loendijtk3">
    <w:name w:val="List Continue 3"/>
    <w:basedOn w:val="Normaallaad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Mr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Mrk">
    <w:name w:val="Makrotekst Märk"/>
    <w:basedOn w:val="Liguvaikefon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C693F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FC693F"/>
    <w:rPr>
      <w:i/>
      <w:iCs/>
      <w:color w:val="000000" w:themeColor="text1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ugev">
    <w:name w:val="Strong"/>
    <w:basedOn w:val="Liguvaikefont"/>
    <w:uiPriority w:val="22"/>
    <w:qFormat/>
    <w:rsid w:val="00FC693F"/>
    <w:rPr>
      <w:b/>
      <w:bCs/>
    </w:rPr>
  </w:style>
  <w:style w:type="character" w:styleId="Rhutus">
    <w:name w:val="Emphasis"/>
    <w:basedOn w:val="Liguvaikefont"/>
    <w:uiPriority w:val="20"/>
    <w:qFormat/>
    <w:rsid w:val="00FC693F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C693F"/>
    <w:rPr>
      <w:b/>
      <w:bCs/>
      <w:i/>
      <w:iCs/>
      <w:color w:val="4F81BD" w:themeColor="accent1"/>
    </w:rPr>
  </w:style>
  <w:style w:type="character" w:styleId="Vaevumrgatavrhutus">
    <w:name w:val="Subtle Emphasis"/>
    <w:basedOn w:val="Liguvaikefont"/>
    <w:uiPriority w:val="19"/>
    <w:qFormat/>
    <w:rsid w:val="00FC693F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FC693F"/>
    <w:rPr>
      <w:b/>
      <w:bCs/>
      <w:i/>
      <w:iCs/>
      <w:color w:val="4F81BD" w:themeColor="accent1"/>
    </w:rPr>
  </w:style>
  <w:style w:type="character" w:styleId="Vaevumrgatavviide">
    <w:name w:val="Subtle Reference"/>
    <w:basedOn w:val="Liguvaikefont"/>
    <w:uiPriority w:val="31"/>
    <w:qFormat/>
    <w:rsid w:val="00FC693F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FC693F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FC693F"/>
    <w:pPr>
      <w:outlineLvl w:val="9"/>
    </w:pPr>
  </w:style>
  <w:style w:type="table" w:styleId="Kontuurtabel">
    <w:name w:val="Table Grid"/>
    <w:basedOn w:val="Normaal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varjustus">
    <w:name w:val="Light Shading"/>
    <w:basedOn w:val="Normaal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evarjustusrhk2">
    <w:name w:val="Light Shading Accent 2"/>
    <w:basedOn w:val="Normaal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evarjustusrhk3">
    <w:name w:val="Light Shading Accent 3"/>
    <w:basedOn w:val="Normaal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evarjustusrhk4">
    <w:name w:val="Light Shading Accent 4"/>
    <w:basedOn w:val="Normaal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evarjustusrhk5">
    <w:name w:val="Light Shading Accent 5"/>
    <w:basedOn w:val="Normaal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evarjustusrhk6">
    <w:name w:val="Light Shading Accent 6"/>
    <w:basedOn w:val="Normaal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eloend">
    <w:name w:val="Light List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eloendrhk1">
    <w:name w:val="Light List Accent 1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eloendrhk2">
    <w:name w:val="Light List Accent 2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eloendrhk3">
    <w:name w:val="Light List Accent 3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eloendrhk4">
    <w:name w:val="Light List Accent 4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eloendrhk5">
    <w:name w:val="Light List Accent 5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eloendrhk6">
    <w:name w:val="Light List Accent 6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ekoordinaatvrk">
    <w:name w:val="Light Grid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ekoordinaatvrkrhk1">
    <w:name w:val="Light Grid Accent 1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ekoordinaatvrkrhk2">
    <w:name w:val="Light Grid Accent 2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ekoordinaatvrkrhk3">
    <w:name w:val="Light Grid Accent 3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ekoordinaatvrkrhk4">
    <w:name w:val="Light Grid Accent 4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ekoordinaatvrkrhk5">
    <w:name w:val="Light Grid Accent 5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ekoordinaatvrkrhk6">
    <w:name w:val="Light Grid Accent 6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eskminevarjustus1">
    <w:name w:val="Medium Shading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1">
    <w:name w:val="Medium Shading 1 Accent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2">
    <w:name w:val="Medium Shading 1 Accent 2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3">
    <w:name w:val="Medium Shading 1 Accent 3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4">
    <w:name w:val="Medium Shading 1 Accent 4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5">
    <w:name w:val="Medium Shading 1 Accent 5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6">
    <w:name w:val="Medium Shading 1 Accent 6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2">
    <w:name w:val="Medium Shading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1">
    <w:name w:val="Medium Shading 2 Accent 1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2">
    <w:name w:val="Medium Shading 2 Accent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3">
    <w:name w:val="Medium Shading 2 Accent 3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4">
    <w:name w:val="Medium Shading 2 Accent 4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5">
    <w:name w:val="Medium Shading 2 Accent 5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6">
    <w:name w:val="Medium Shading 2 Accent 6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loend1">
    <w:name w:val="Medium Lis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eskmineloend1rhk1">
    <w:name w:val="Medium List 1 Accen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eskmineloend1rhk2">
    <w:name w:val="Medium List 1 Accent 2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eskmineloend1rhk3">
    <w:name w:val="Medium List 1 Accent 3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eskmineloend1rhk4">
    <w:name w:val="Medium List 1 Accent 4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eskmineloend1rhk5">
    <w:name w:val="Medium List 1 Accent 5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eskmineloend1rhk6">
    <w:name w:val="Medium List 1 Accent 6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eskmineloend2">
    <w:name w:val="Medium Lis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1">
    <w:name w:val="Medium List 2 Accent 1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2">
    <w:name w:val="Medium List 2 Accen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3">
    <w:name w:val="Medium List 2 Accent 3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4">
    <w:name w:val="Medium List 2 Accent 4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5">
    <w:name w:val="Medium List 2 Accent 5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6">
    <w:name w:val="Medium List 2 Accent 6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koordinaatvrk1">
    <w:name w:val="Medium Grid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eskminekoordinaatvrk1rhk1">
    <w:name w:val="Medium Grid 1 Accent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eskminekoordinaatvrk1rhk2">
    <w:name w:val="Medium Grid 1 Accent 2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eskminekoordinaatvrk1rhk3">
    <w:name w:val="Medium Grid 1 Accent 3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eskminekoordinaatvrk1rhk4">
    <w:name w:val="Medium Grid 1 Accent 4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eskminekoordinaatvrk1rhk5">
    <w:name w:val="Medium Grid 1 Accent 5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eskminekoordinaatvrk1rhk6">
    <w:name w:val="Medium Grid 1 Accent 6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eskminekoordinaatvrk2">
    <w:name w:val="Medium Grid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1">
    <w:name w:val="Medium Grid 2 Accent 1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2">
    <w:name w:val="Medium Grid 2 Accent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3">
    <w:name w:val="Medium Grid 2 Accent 3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4">
    <w:name w:val="Medium Grid 2 Accent 4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5">
    <w:name w:val="Medium Grid 2 Accent 5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6">
    <w:name w:val="Medium Grid 2 Accent 6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3">
    <w:name w:val="Medium Grid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eskminekoordinaatvrk3rhk1">
    <w:name w:val="Medium Grid 3 Accent 1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eskminekoordinaatvrk3rhk2">
    <w:name w:val="Medium Grid 3 Accent 2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eskminekoordinaatvrk3rhk3">
    <w:name w:val="Medium Grid 3 Accent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eskminekoordinaatvrk3rhk4">
    <w:name w:val="Medium Grid 3 Accent 4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eskminekoordinaatvrk3rhk5">
    <w:name w:val="Medium Grid 3 Accent 5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eskminekoordinaatvrk3rhk6">
    <w:name w:val="Medium Grid 3 Accent 6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eloend">
    <w:name w:val="Dark List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eloendrhk1">
    <w:name w:val="Dark List Accent 1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eloendrhk2">
    <w:name w:val="Dark List Accent 2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eloendrhk3">
    <w:name w:val="Dark List Accent 3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eloendrhk4">
    <w:name w:val="Dark List Accent 4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eloendrhk5">
    <w:name w:val="Dark List Accent 5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eloendrhk6">
    <w:name w:val="Dark List Accent 6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vilinevarjustus">
    <w:name w:val="Colorful Shading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1">
    <w:name w:val="Colorful Shading Accent 1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2">
    <w:name w:val="Colorful Shading Accent 2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3">
    <w:name w:val="Colorful Shading Accent 3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varjustusrhk4">
    <w:name w:val="Colorful Shading Accent 4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5">
    <w:name w:val="Colorful Shading Accent 5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6">
    <w:name w:val="Colorful Shading Accent 6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loend">
    <w:name w:val="Colorful List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loendrhk1">
    <w:name w:val="Colorful List Accent 1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vilineloendrhk2">
    <w:name w:val="Colorful List Accent 2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vilineloendrhk3">
    <w:name w:val="Colorful List Accent 3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vilineloendrhk4">
    <w:name w:val="Colorful List Accent 4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vilineloendrhk5">
    <w:name w:val="Colorful List Accent 5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vilineloendrhk6">
    <w:name w:val="Colorful List Accent 6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vilinekoordinaatvrk">
    <w:name w:val="Colorful Grid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vilinekoordinaatvrkrhk1">
    <w:name w:val="Colorful Grid Accent 1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vilinekoordinaatvrkrhk2">
    <w:name w:val="Colorful Grid Accent 2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vilinekoordinaatvrkrhk3">
    <w:name w:val="Colorful Grid Accent 3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koordinaatvrkrhk4">
    <w:name w:val="Colorful Grid Accent 4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vilinekoordinaatvrkrhk5">
    <w:name w:val="Colorful Grid Accent 5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vilinekoordinaatvrkrhk6">
    <w:name w:val="Colorful Grid Accent 6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K1">
    <w:name w:val="toc 1"/>
    <w:basedOn w:val="Normaallaad"/>
    <w:next w:val="Normaallaad"/>
    <w:autoRedefine/>
    <w:uiPriority w:val="39"/>
    <w:unhideWhenUsed/>
    <w:rsid w:val="00474A73"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unhideWhenUsed/>
    <w:rsid w:val="00474A73"/>
    <w:pPr>
      <w:spacing w:after="100"/>
      <w:ind w:left="220"/>
    </w:pPr>
  </w:style>
  <w:style w:type="character" w:styleId="Hperlink">
    <w:name w:val="Hyperlink"/>
    <w:basedOn w:val="Liguvaikefont"/>
    <w:uiPriority w:val="99"/>
    <w:unhideWhenUsed/>
    <w:rsid w:val="00474A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271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Virge Sütt</cp:lastModifiedBy>
  <cp:revision>2</cp:revision>
  <dcterms:created xsi:type="dcterms:W3CDTF">2025-07-15T09:06:00Z</dcterms:created>
  <dcterms:modified xsi:type="dcterms:W3CDTF">2025-07-15T09:06:00Z</dcterms:modified>
  <cp:category/>
</cp:coreProperties>
</file>